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08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№6 Ханты-Мансийского судебного района ХМАО-Югра - мировой судья судебного участка №3 Ханты-Мансийского судебного района ХМАО-Югра Миненко Ю.Б.,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749/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Мишукова Константина Андреевича, </w:t>
      </w:r>
      <w:r>
        <w:rPr>
          <w:rStyle w:val="cat-UserDefinedgrp-1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постоянного места жительства не имеющего,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Мишуков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улице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290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Мишуков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Fonts w:ascii="Times New Roman" w:eastAsia="Times New Roman" w:hAnsi="Times New Roman" w:cs="Times New Roman"/>
          <w:sz w:val="26"/>
          <w:szCs w:val="26"/>
        </w:rPr>
        <w:t>Мишукова К.А.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Мишуковым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07.09.2025 86№399238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ОР ППСП МОМВД России «Ханты-Мансийский» </w:t>
      </w:r>
      <w:r>
        <w:rPr>
          <w:rFonts w:ascii="Times New Roman" w:eastAsia="Times New Roman" w:hAnsi="Times New Roman" w:cs="Times New Roman"/>
          <w:sz w:val="26"/>
          <w:szCs w:val="26"/>
        </w:rPr>
        <w:t>Киреева В.В.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07.09.2025</w:t>
      </w:r>
      <w:r>
        <w:rPr>
          <w:rFonts w:ascii="Times New Roman" w:eastAsia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798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07.09.2025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Fonts w:ascii="Times New Roman" w:eastAsia="Times New Roman" w:hAnsi="Times New Roman" w:cs="Times New Roman"/>
          <w:sz w:val="26"/>
          <w:szCs w:val="26"/>
        </w:rPr>
        <w:t>Мишукова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</w:t>
      </w:r>
      <w:r>
        <w:rPr>
          <w:rFonts w:ascii="Times New Roman" w:eastAsia="Times New Roman" w:hAnsi="Times New Roman" w:cs="Times New Roman"/>
          <w:sz w:val="26"/>
          <w:szCs w:val="26"/>
        </w:rPr>
        <w:t>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6"/>
          <w:szCs w:val="26"/>
        </w:rPr>
        <w:t>Мишукова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Мишукова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ст.20.21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полное признание вины.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характера и обстоятельств совершенного правонарушения, мировой судья считает справедливым назначение Мишукову К.А. наказания в виде административного ареста.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изложенного, руководствуясь ст. ст. 23.1, 29.5, 29.6, 29.10 КоАП РФ, мировой судья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Мишукова Константина Андреевича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инистративного ареста на срок 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Мишукову К.А.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07.09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8">
    <w:name w:val="cat-UserDefined grp-1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